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№ 5- </w:t>
      </w:r>
      <w:r>
        <w:rPr>
          <w:rFonts w:ascii="Times New Roman" w:eastAsia="Times New Roman" w:hAnsi="Times New Roman" w:cs="Times New Roman"/>
        </w:rPr>
        <w:t>871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sz w:val="28"/>
          <w:szCs w:val="28"/>
        </w:rPr>
        <w:t>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Богатова Владимира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прожи</w:t>
      </w:r>
      <w:r>
        <w:rPr>
          <w:rFonts w:ascii="Times New Roman" w:eastAsia="Times New Roman" w:hAnsi="Times New Roman" w:cs="Times New Roman"/>
          <w:sz w:val="28"/>
          <w:szCs w:val="28"/>
        </w:rPr>
        <w:t>вающего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адресу: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Богатов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Кедровая, 27В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п. 2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sz w:val="28"/>
          <w:szCs w:val="28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Совета Министров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23 октября 1993 г. N 1090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на предусмотренном для этого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переднего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Богатов В.А., событие правонарушения и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Богатова В.А.,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Богатова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Style w:val="cat-UserDefinedgrp-36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Богатов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29.06.2025 в 17:16, по адресу: г. Нефтеюганск, ул. Кедровая, 27В,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(утвержденных Постановлением Совета Министров - Правительства Российской Федерации от 23 октября 1993 г. N 1090),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дорожного движения Российской Федерации, управлял транспортным средством </w:t>
      </w:r>
      <w:r>
        <w:rPr>
          <w:rStyle w:val="cat-CarMakeModelgrp-22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без установленного на предусмотренном для этого месте переднего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при </w:t>
      </w:r>
      <w:r>
        <w:rPr>
          <w:rFonts w:ascii="Times New Roman" w:eastAsia="Times New Roman" w:hAnsi="Times New Roman" w:cs="Times New Roman"/>
          <w:sz w:val="28"/>
          <w:szCs w:val="28"/>
        </w:rPr>
        <w:t>визуальн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подтверждается,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транспортном средстве </w:t>
      </w:r>
      <w:r>
        <w:rPr>
          <w:rStyle w:val="cat-CarMakeModelgrp-22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отсутствует передний государственный регистрационный знак, на предусмотренном для этого месте</w:t>
      </w:r>
      <w:r>
        <w:rPr>
          <w:rFonts w:ascii="Times New Roman" w:eastAsia="Times New Roman" w:hAnsi="Times New Roman" w:cs="Times New Roman"/>
          <w:sz w:val="28"/>
          <w:szCs w:val="28"/>
        </w:rPr>
        <w:t>. Государственный регистрационный знак находится под лобовым стеклом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3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2.3.1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года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положениями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(далее - Основные положения), на механических транспортных средствах (кроме мопедов, трамваев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троллейбусов) и прицепах должны быть установлены на предусмотренных для этого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местах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квалификации действий лица по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подтверждено, что на транспортном средстве, которым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Богатов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передний государственный регистрационный знак на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для его установки месте отсутствовал, что препятствовало эксплуатации транспортного средства и его идентификации, и дает основание квалифицировать его действия по ч.2 ст. 12.2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Богатова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правонарушителя.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административного правонарушения, предусмотренного гл. 12 Кодекса Российской Федерации об административных правонарушениях.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Богатова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возможным назначить ему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Богатова Владимира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0rplc-4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71874000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1881048625029000</w:t>
      </w:r>
      <w:r>
        <w:rPr>
          <w:rFonts w:ascii="Times New Roman" w:eastAsia="Times New Roman" w:hAnsi="Times New Roman" w:cs="Times New Roman"/>
          <w:sz w:val="28"/>
          <w:szCs w:val="28"/>
        </w:rPr>
        <w:t>6626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2640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spacing w:before="0" w:after="0"/>
        <w:ind w:firstLine="567"/>
        <w:jc w:val="both"/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ExternalSystemDefinedgrp-33rplc-10">
    <w:name w:val="cat-ExternalSystemDefined grp-33 rplc-10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CarMakeModelgrp-22rplc-19">
    <w:name w:val="cat-CarMakeModel grp-22 rplc-19"/>
    <w:basedOn w:val="DefaultParagraphFont"/>
  </w:style>
  <w:style w:type="character" w:customStyle="1" w:styleId="cat-CarNumbergrp-23rplc-20">
    <w:name w:val="cat-CarNumber grp-23 rplc-20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CarMakeModelgrp-22rplc-33">
    <w:name w:val="cat-CarMakeModel grp-22 rplc-33"/>
    <w:basedOn w:val="DefaultParagraphFont"/>
  </w:style>
  <w:style w:type="character" w:customStyle="1" w:styleId="cat-CarNumbergrp-23rplc-34">
    <w:name w:val="cat-CarNumber grp-23 rplc-34"/>
    <w:basedOn w:val="DefaultParagraphFont"/>
  </w:style>
  <w:style w:type="character" w:customStyle="1" w:styleId="cat-CarMakeModelgrp-22rplc-35">
    <w:name w:val="cat-CarMakeModel grp-22 rplc-35"/>
    <w:basedOn w:val="DefaultParagraphFont"/>
  </w:style>
  <w:style w:type="character" w:customStyle="1" w:styleId="cat-CarNumbergrp-23rplc-36">
    <w:name w:val="cat-CarNumber grp-23 rplc-36"/>
    <w:basedOn w:val="DefaultParagraphFont"/>
  </w:style>
  <w:style w:type="character" w:customStyle="1" w:styleId="cat-CarMakeModelgrp-22rplc-37">
    <w:name w:val="cat-CarMakeModel grp-22 rplc-37"/>
    <w:basedOn w:val="DefaultParagraphFont"/>
  </w:style>
  <w:style w:type="character" w:customStyle="1" w:styleId="cat-CarNumbergrp-23rplc-38">
    <w:name w:val="cat-CarNumber grp-23 rplc-38"/>
    <w:basedOn w:val="DefaultParagraphFont"/>
  </w:style>
  <w:style w:type="character" w:customStyle="1" w:styleId="cat-OrganizationNamegrp-20rplc-48">
    <w:name w:val="cat-OrganizationName grp-20 rplc-48"/>
    <w:basedOn w:val="DefaultParagraphFont"/>
  </w:style>
  <w:style w:type="character" w:customStyle="1" w:styleId="cat-UserDefinedgrp-37rplc-56">
    <w:name w:val="cat-UserDefined grp-37 rplc-56"/>
    <w:basedOn w:val="DefaultParagraphFont"/>
  </w:style>
  <w:style w:type="character" w:customStyle="1" w:styleId="cat-UserDefinedgrp-38rplc-58">
    <w:name w:val="cat-UserDefined grp-38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28459&amp;dst=100085&amp;field=134&amp;date=24.08.2023" TargetMode="External" /><Relationship Id="rId5" Type="http://schemas.openxmlformats.org/officeDocument/2006/relationships/hyperlink" Target="https://login.consultant.ru/link/?req=doc&amp;demo=2&amp;base=LAW&amp;n=428459&amp;dst=100752&amp;field=134&amp;date=24.08.2023" TargetMode="External" /><Relationship Id="rId6" Type="http://schemas.openxmlformats.org/officeDocument/2006/relationships/hyperlink" Target="https://login.consultant.ru/link/?req=doc&amp;demo=2&amp;base=LAW&amp;n=362436&amp;dst=100675&amp;field=134&amp;date=25.05.2024" TargetMode="External" /><Relationship Id="rId7" Type="http://schemas.openxmlformats.org/officeDocument/2006/relationships/hyperlink" Target="garantf1://12025267.1220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